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Garbology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 community or culture by analyzing their trash is called_________.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patch of water in the Pacific that accumulates thousands of tons of plastic debris from all over the world is known as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Great Garbage 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greatest legacy is their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Artists in Residence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prominent item in a landfill is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Plastic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 1950's Americans used to ______ their trash.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garbology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landfill in America is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Puente Hills is also known as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bans on incinerators were put into place in 1957, the ___________ was born.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Bill Rathje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that digs through dumps to find supplies for their masterpieces are known as 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Garbage 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worlds first known Garbologist was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Puente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Garbology</dc:title>
  <dcterms:created xsi:type="dcterms:W3CDTF">2021-10-11T07:46:24Z</dcterms:created>
  <dcterms:modified xsi:type="dcterms:W3CDTF">2021-10-11T07:46:24Z</dcterms:modified>
</cp:coreProperties>
</file>