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Garbology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Socioeconomic status    </w:t>
      </w:r>
      <w:r>
        <w:t xml:space="preserve">   Toxic waste    </w:t>
      </w:r>
      <w:r>
        <w:t xml:space="preserve">   Greenhouse gas emission    </w:t>
      </w:r>
      <w:r>
        <w:t xml:space="preserve">   Green cities    </w:t>
      </w:r>
      <w:r>
        <w:t xml:space="preserve">   Industrialization    </w:t>
      </w:r>
      <w:r>
        <w:t xml:space="preserve">   E-waste    </w:t>
      </w:r>
      <w:r>
        <w:t xml:space="preserve">   Trash trackers    </w:t>
      </w:r>
      <w:r>
        <w:t xml:space="preserve">   Plastic chowder    </w:t>
      </w:r>
      <w:r>
        <w:t xml:space="preserve">   Trash confetti    </w:t>
      </w:r>
      <w:r>
        <w:t xml:space="preserve">   Power plants    </w:t>
      </w:r>
      <w:r>
        <w:t xml:space="preserve">   Waste Management Inc.    </w:t>
      </w:r>
      <w:r>
        <w:t xml:space="preserve">   Smog    </w:t>
      </w:r>
      <w:r>
        <w:t xml:space="preserve">   Burn    </w:t>
      </w:r>
      <w:r>
        <w:t xml:space="preserve">   Waste    </w:t>
      </w:r>
      <w:r>
        <w:t xml:space="preserve">   White Wings    </w:t>
      </w:r>
      <w:r>
        <w:t xml:space="preserve">   Junk    </w:t>
      </w:r>
      <w:r>
        <w:t xml:space="preserve">   Uninformed    </w:t>
      </w:r>
      <w:r>
        <w:t xml:space="preserve">   Mis-informed    </w:t>
      </w:r>
      <w:r>
        <w:t xml:space="preserve">   Garbage trucks    </w:t>
      </w:r>
      <w:r>
        <w:t xml:space="preserve">   Social status    </w:t>
      </w:r>
      <w:r>
        <w:t xml:space="preserve">   Want, not need    </w:t>
      </w:r>
      <w:r>
        <w:t xml:space="preserve">   Overproduction    </w:t>
      </w:r>
      <w:r>
        <w:t xml:space="preserve">   Pollution    </w:t>
      </w:r>
      <w:r>
        <w:t xml:space="preserve">   Plastic bans    </w:t>
      </w:r>
      <w:r>
        <w:t xml:space="preserve">   Recycle    </w:t>
      </w:r>
      <w:r>
        <w:t xml:space="preserve">   Plastic waste    </w:t>
      </w:r>
      <w:r>
        <w:t xml:space="preserve">   Marine life    </w:t>
      </w:r>
      <w:r>
        <w:t xml:space="preserve">   Landfills    </w:t>
      </w:r>
      <w:r>
        <w:t xml:space="preserve">   Plastic bags    </w:t>
      </w:r>
      <w:r>
        <w:t xml:space="preserve">   Hoarding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Garbology</dc:title>
  <dcterms:created xsi:type="dcterms:W3CDTF">2021-10-11T07:46:30Z</dcterms:created>
  <dcterms:modified xsi:type="dcterms:W3CDTF">2021-10-11T07:46:30Z</dcterms:modified>
</cp:coreProperties>
</file>