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Garcia Girls Vocabulary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 in and incorporate as one's 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Meek; mild mannered; willing to be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have negative outlook or attitude; doubtful; always fearing the worst will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Full of, feeling, or expressing envy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Characterized by sudden and forceful energy or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Rebellion or uprising; a revolt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Easily deceived or tricked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oppressing; arbitrary and cruel exercise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server the association of (oneself); separate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rule over or control arbitrarily or arrogantly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split or division between opposites; a binary opposition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separate from or leave out; to remove or dissociate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Innocent; unaware; untainted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positive attitude; always looking on the bright side of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Garcia Girls Vocabulary List 1</dc:title>
  <dcterms:created xsi:type="dcterms:W3CDTF">2021-10-11T07:46:44Z</dcterms:created>
  <dcterms:modified xsi:type="dcterms:W3CDTF">2021-10-11T07:46:44Z</dcterms:modified>
</cp:coreProperties>
</file>