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Raspberry    </w:t>
      </w:r>
      <w:r>
        <w:t xml:space="preserve">   Onion    </w:t>
      </w:r>
      <w:r>
        <w:t xml:space="preserve">   Shovel    </w:t>
      </w:r>
      <w:r>
        <w:t xml:space="preserve">   Rototiller    </w:t>
      </w:r>
      <w:r>
        <w:t xml:space="preserve">   Sun    </w:t>
      </w:r>
      <w:r>
        <w:t xml:space="preserve">   Fruit    </w:t>
      </w:r>
      <w:r>
        <w:t xml:space="preserve">   Vegetable    </w:t>
      </w:r>
      <w:r>
        <w:t xml:space="preserve">   Strawberry    </w:t>
      </w:r>
      <w:r>
        <w:t xml:space="preserve">   Compost    </w:t>
      </w:r>
      <w:r>
        <w:t xml:space="preserve">   Soil    </w:t>
      </w:r>
      <w:r>
        <w:t xml:space="preserve">   Water    </w:t>
      </w:r>
      <w:r>
        <w:t xml:space="preserve">   Potato    </w:t>
      </w:r>
      <w:r>
        <w:t xml:space="preserve">   Bee    </w:t>
      </w:r>
      <w:r>
        <w:t xml:space="preserve">   Leaf    </w:t>
      </w:r>
      <w:r>
        <w:t xml:space="preserve">   Stem    </w:t>
      </w:r>
      <w:r>
        <w:t xml:space="preserve">   Roots    </w:t>
      </w:r>
      <w:r>
        <w:t xml:space="preserve">   Seed    </w:t>
      </w:r>
      <w:r>
        <w:t xml:space="preserve">   Plant    </w:t>
      </w:r>
      <w:r>
        <w:t xml:space="preserve">   Ant    </w:t>
      </w:r>
      <w:r>
        <w:t xml:space="preserve">   Tomato    </w:t>
      </w:r>
      <w:r>
        <w:t xml:space="preserve">   Beetle    </w:t>
      </w:r>
      <w:r>
        <w:t xml:space="preserve">   Butterfly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2021-10-11T07:46:51Z</dcterms:created>
  <dcterms:modified xsi:type="dcterms:W3CDTF">2021-10-11T07:46:51Z</dcterms:modified>
</cp:coreProperties>
</file>