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cauliflower    </w:t>
      </w:r>
      <w:r>
        <w:t xml:space="preserve">   broccoli    </w:t>
      </w:r>
      <w:r>
        <w:t xml:space="preserve">   cucumbers    </w:t>
      </w:r>
      <w:r>
        <w:t xml:space="preserve">   squash    </w:t>
      </w:r>
      <w:r>
        <w:t xml:space="preserve">   onions    </w:t>
      </w:r>
      <w:r>
        <w:t xml:space="preserve">   pumpkins    </w:t>
      </w:r>
      <w:r>
        <w:t xml:space="preserve">   radish    </w:t>
      </w:r>
      <w:r>
        <w:t xml:space="preserve">   beets    </w:t>
      </w:r>
      <w:r>
        <w:t xml:space="preserve">   carrots    </w:t>
      </w:r>
      <w:r>
        <w:t xml:space="preserve">   eggplant    </w:t>
      </w:r>
      <w:r>
        <w:t xml:space="preserve">   habaneros    </w:t>
      </w:r>
      <w:r>
        <w:t xml:space="preserve">   jalapenos    </w:t>
      </w:r>
      <w:r>
        <w:t xml:space="preserve">   okra    </w:t>
      </w:r>
      <w:r>
        <w:t xml:space="preserve">   collard greens    </w:t>
      </w:r>
      <w:r>
        <w:t xml:space="preserve">   brussel sprouts    </w:t>
      </w:r>
      <w:r>
        <w:t xml:space="preserve">   cabbage    </w:t>
      </w:r>
      <w:r>
        <w:t xml:space="preserve">   spinach    </w:t>
      </w:r>
      <w:r>
        <w:t xml:space="preserve">   kale    </w:t>
      </w:r>
      <w:r>
        <w:t xml:space="preserve">   lettuce    </w:t>
      </w:r>
      <w:r>
        <w:t xml:space="preserve">   tomatoes    </w:t>
      </w:r>
      <w:r>
        <w:t xml:space="preserve">   potatoes    </w:t>
      </w:r>
      <w:r>
        <w:t xml:space="preserve">   disease    </w:t>
      </w:r>
      <w:r>
        <w:t xml:space="preserve">   pests    </w:t>
      </w:r>
      <w:r>
        <w:t xml:space="preserve">   green beans    </w:t>
      </w:r>
      <w:r>
        <w:t xml:space="preserve">   plant    </w:t>
      </w:r>
      <w:r>
        <w:t xml:space="preserve">   harvest    </w:t>
      </w:r>
      <w:r>
        <w:t xml:space="preserve">   seeds    </w:t>
      </w:r>
      <w:r>
        <w:t xml:space="preserve">   water    </w:t>
      </w:r>
      <w:r>
        <w:t xml:space="preserve">   sun    </w:t>
      </w:r>
      <w:r>
        <w:t xml:space="preserve">   Cultivator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2021-10-11T07:46:17Z</dcterms:created>
  <dcterms:modified xsi:type="dcterms:W3CDTF">2021-10-11T07:46:17Z</dcterms:modified>
</cp:coreProperties>
</file>