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pansy    </w:t>
      </w:r>
      <w:r>
        <w:t xml:space="preserve">   tomato    </w:t>
      </w:r>
      <w:r>
        <w:t xml:space="preserve">   weeds    </w:t>
      </w:r>
      <w:r>
        <w:t xml:space="preserve">   Rose    </w:t>
      </w:r>
      <w:r>
        <w:t xml:space="preserve">   tulip    </w:t>
      </w:r>
      <w:r>
        <w:t xml:space="preserve">   Sun    </w:t>
      </w:r>
      <w:r>
        <w:t xml:space="preserve">   Trees    </w:t>
      </w:r>
      <w:r>
        <w:t xml:space="preserve">   Grass    </w:t>
      </w:r>
      <w:r>
        <w:t xml:space="preserve">   Flowers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2021-10-11T07:46:19Z</dcterms:created>
  <dcterms:modified xsi:type="dcterms:W3CDTF">2021-10-11T07:46:19Z</dcterms:modified>
</cp:coreProperties>
</file>