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sunflower    </w:t>
      </w:r>
      <w:r>
        <w:t xml:space="preserve">   potato    </w:t>
      </w:r>
      <w:r>
        <w:t xml:space="preserve">   dogwood    </w:t>
      </w:r>
      <w:r>
        <w:t xml:space="preserve">   silverberry    </w:t>
      </w:r>
      <w:r>
        <w:t xml:space="preserve">   columbine    </w:t>
      </w:r>
      <w:r>
        <w:t xml:space="preserve">   goatsbeard    </w:t>
      </w:r>
      <w:r>
        <w:t xml:space="preserve">   honeysuckle    </w:t>
      </w:r>
      <w:r>
        <w:t xml:space="preserve">   lobelia    </w:t>
      </w:r>
      <w:r>
        <w:t xml:space="preserve">   trees    </w:t>
      </w:r>
      <w:r>
        <w:t xml:space="preserve">   pansies    </w:t>
      </w:r>
      <w:r>
        <w:t xml:space="preserve">   monkshood    </w:t>
      </w:r>
      <w:r>
        <w:t xml:space="preserve">   thistle    </w:t>
      </w:r>
      <w:r>
        <w:t xml:space="preserve">   carrots    </w:t>
      </w:r>
      <w:r>
        <w:t xml:space="preserve">   catmint    </w:t>
      </w:r>
      <w:r>
        <w:t xml:space="preserve">   bellflower    </w:t>
      </w:r>
      <w:r>
        <w:t xml:space="preserve">   bush    </w:t>
      </w:r>
      <w:r>
        <w:t xml:space="preserve">   flowers    </w:t>
      </w:r>
      <w:r>
        <w:t xml:space="preserve">   lily    </w:t>
      </w:r>
      <w:r>
        <w:t xml:space="preserve">   roses    </w:t>
      </w:r>
      <w:r>
        <w:t xml:space="preserve">   tree    </w:t>
      </w:r>
      <w:r>
        <w:t xml:space="preserve">   clematis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2021-10-11T07:47:15Z</dcterms:created>
  <dcterms:modified xsi:type="dcterms:W3CDTF">2021-10-11T07:47:15Z</dcterms:modified>
</cp:coreProperties>
</file>