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Caterpillar    </w:t>
      </w:r>
      <w:r>
        <w:t xml:space="preserve">   Slug    </w:t>
      </w:r>
      <w:r>
        <w:t xml:space="preserve">   Snail    </w:t>
      </w:r>
      <w:r>
        <w:t xml:space="preserve">   Soil    </w:t>
      </w:r>
      <w:r>
        <w:t xml:space="preserve">   Dirt    </w:t>
      </w:r>
      <w:r>
        <w:t xml:space="preserve">   Grass    </w:t>
      </w:r>
      <w:r>
        <w:t xml:space="preserve">   Worms    </w:t>
      </w:r>
      <w:r>
        <w:t xml:space="preserve">   Leaves    </w:t>
      </w:r>
      <w:r>
        <w:t xml:space="preserve">   Plants    </w:t>
      </w:r>
      <w:r>
        <w:t xml:space="preserve">   Pots    </w:t>
      </w:r>
      <w:r>
        <w:t xml:space="preserve">   Rocks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2021-10-11T07:47:42Z</dcterms:created>
  <dcterms:modified xsi:type="dcterms:W3CDTF">2021-10-11T07:47:42Z</dcterms:modified>
</cp:coreProperties>
</file>