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Enclosure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water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Premature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Precipitation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Attractive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Tenderness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Every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Plot used for growing fruits or veges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Without pesticides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eaten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Mitten for gardening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Adding nutrients to soil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Lawn in rear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Grows every season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good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Weather condition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Natural talent for gardening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Specific time of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Fertilizer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Vegetable or fruit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</dc:title>
  <dcterms:created xsi:type="dcterms:W3CDTF">2021-10-11T07:46:25Z</dcterms:created>
  <dcterms:modified xsi:type="dcterms:W3CDTF">2021-10-11T07:46:25Z</dcterms:modified>
</cp:coreProperties>
</file>