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leaf    </w:t>
      </w:r>
      <w:r>
        <w:t xml:space="preserve">   pot    </w:t>
      </w:r>
      <w:r>
        <w:t xml:space="preserve">   fertilizer    </w:t>
      </w:r>
      <w:r>
        <w:t xml:space="preserve">   space    </w:t>
      </w:r>
      <w:r>
        <w:t xml:space="preserve">   measure    </w:t>
      </w:r>
      <w:r>
        <w:t xml:space="preserve">   dig    </w:t>
      </w:r>
      <w:r>
        <w:t xml:space="preserve">   earthworm    </w:t>
      </w:r>
      <w:r>
        <w:t xml:space="preserve">   water can    </w:t>
      </w:r>
      <w:r>
        <w:t xml:space="preserve">   hose    </w:t>
      </w:r>
      <w:r>
        <w:t xml:space="preserve">   weeds    </w:t>
      </w:r>
      <w:r>
        <w:t xml:space="preserve">   trowel    </w:t>
      </w:r>
      <w:r>
        <w:t xml:space="preserve">   sun    </w:t>
      </w:r>
      <w:r>
        <w:t xml:space="preserve">   water    </w:t>
      </w:r>
      <w:r>
        <w:t xml:space="preserve">   soil    </w:t>
      </w:r>
      <w:r>
        <w:t xml:space="preserve">   dirt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</dc:title>
  <dcterms:created xsi:type="dcterms:W3CDTF">2021-10-11T07:46:28Z</dcterms:created>
  <dcterms:modified xsi:type="dcterms:W3CDTF">2021-10-11T07:46:28Z</dcterms:modified>
</cp:coreProperties>
</file>