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lettuce    </w:t>
      </w:r>
      <w:r>
        <w:t xml:space="preserve">   beans    </w:t>
      </w:r>
      <w:r>
        <w:t xml:space="preserve">   onions    </w:t>
      </w:r>
      <w:r>
        <w:t xml:space="preserve">   beets    </w:t>
      </w:r>
      <w:r>
        <w:t xml:space="preserve">   dill    </w:t>
      </w:r>
      <w:r>
        <w:t xml:space="preserve">   peas    </w:t>
      </w:r>
      <w:r>
        <w:t xml:space="preserve">   potatoes    </w:t>
      </w:r>
      <w:r>
        <w:t xml:space="preserve">   radish    </w:t>
      </w:r>
      <w:r>
        <w:t xml:space="preserve">   seeds    </w:t>
      </w:r>
      <w:r>
        <w:t xml:space="preserve">   weeds    </w:t>
      </w:r>
      <w:r>
        <w:t xml:space="preserve">   carrots    </w:t>
      </w:r>
      <w:r>
        <w:t xml:space="preserve">   sun flowers    </w:t>
      </w:r>
      <w:r>
        <w:t xml:space="preserve">   hoe    </w:t>
      </w:r>
      <w:r>
        <w:t xml:space="preserve">   spade    </w:t>
      </w:r>
      <w:r>
        <w:t xml:space="preserve">   soil    </w:t>
      </w:r>
      <w:r>
        <w:t xml:space="preserve">   pumpkins    </w:t>
      </w:r>
      <w:r>
        <w:t xml:space="preserve">   summer squash    </w:t>
      </w:r>
      <w:r>
        <w:t xml:space="preserve">   cucumbers    </w:t>
      </w:r>
      <w:r>
        <w:t xml:space="preserve">   peppers    </w:t>
      </w:r>
      <w:r>
        <w:t xml:space="preserve">   tomatoes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2021-10-11T07:46:35Z</dcterms:created>
  <dcterms:modified xsi:type="dcterms:W3CDTF">2021-10-11T07:46:35Z</dcterms:modified>
</cp:coreProperties>
</file>