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tomato    </w:t>
      </w:r>
      <w:r>
        <w:t xml:space="preserve">   fence    </w:t>
      </w:r>
      <w:r>
        <w:t xml:space="preserve">   worms    </w:t>
      </w:r>
      <w:r>
        <w:t xml:space="preserve">   soil    </w:t>
      </w:r>
      <w:r>
        <w:t xml:space="preserve">   leaf    </w:t>
      </w:r>
      <w:r>
        <w:t xml:space="preserve">   gate    </w:t>
      </w:r>
      <w:r>
        <w:t xml:space="preserve">   sunflower    </w:t>
      </w:r>
      <w:r>
        <w:t xml:space="preserve">   apple    </w:t>
      </w:r>
      <w:r>
        <w:t xml:space="preserve">   harvest    </w:t>
      </w:r>
      <w:r>
        <w:t xml:space="preserve">   gardener    </w:t>
      </w:r>
      <w:r>
        <w:t xml:space="preserve">   roses    </w:t>
      </w:r>
      <w:r>
        <w:t xml:space="preserve">   palm trees    </w:t>
      </w:r>
      <w:r>
        <w:t xml:space="preserve">   trees    </w:t>
      </w:r>
      <w:r>
        <w:t xml:space="preserve">   flower    </w:t>
      </w:r>
      <w:r>
        <w:t xml:space="preserve">   bush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</dc:title>
  <dcterms:created xsi:type="dcterms:W3CDTF">2021-10-11T07:46:37Z</dcterms:created>
  <dcterms:modified xsi:type="dcterms:W3CDTF">2021-10-11T07:46:37Z</dcterms:modified>
</cp:coreProperties>
</file>