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Garden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Carries its house on its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Prickles on its back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with black spots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Stores nuts inside its cheeks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Swims in ponds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Eats lots of vegetables and is fluffy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Long, pink and lives in mud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nests in tree tops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Bird that pecks holes into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Has 8 legs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Rubs its legs together to make a noise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a snail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Lays its eggs in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Little black creatures that build nests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Animals </dc:title>
  <dcterms:created xsi:type="dcterms:W3CDTF">2021-10-11T07:47:51Z</dcterms:created>
  <dcterms:modified xsi:type="dcterms:W3CDTF">2021-10-11T07:47:51Z</dcterms:modified>
</cp:coreProperties>
</file>