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dove    </w:t>
      </w:r>
      <w:r>
        <w:t xml:space="preserve">   swallow    </w:t>
      </w:r>
      <w:r>
        <w:t xml:space="preserve">   seagull    </w:t>
      </w:r>
      <w:r>
        <w:t xml:space="preserve">   crow    </w:t>
      </w:r>
      <w:r>
        <w:t xml:space="preserve">   magpie    </w:t>
      </w:r>
      <w:r>
        <w:t xml:space="preserve">   woodpecker    </w:t>
      </w:r>
      <w:r>
        <w:t xml:space="preserve">   jackdaw    </w:t>
      </w:r>
      <w:r>
        <w:t xml:space="preserve">   sparrow    </w:t>
      </w:r>
      <w:r>
        <w:t xml:space="preserve">   robin    </w:t>
      </w:r>
      <w:r>
        <w:t xml:space="preserve">   starling    </w:t>
      </w:r>
      <w:r>
        <w:t xml:space="preserve">   woodpigeon    </w:t>
      </w:r>
      <w:r>
        <w:t xml:space="preserve">   bluetit    </w:t>
      </w:r>
      <w:r>
        <w:t xml:space="preserve">   goldfinch    </w:t>
      </w:r>
      <w:r>
        <w:t xml:space="preserve">   blackbird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Birds</dc:title>
  <dcterms:created xsi:type="dcterms:W3CDTF">2021-10-11T07:47:10Z</dcterms:created>
  <dcterms:modified xsi:type="dcterms:W3CDTF">2021-10-11T07:47:10Z</dcterms:modified>
</cp:coreProperties>
</file>