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Garden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bees collect nectar and create vegetables.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Compost makes good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Germination is when a __________________turns into a plant.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Nitrites are eaten by bacteria and turned into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Caterpillars like the bush called__________________.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bees tell other bees where the flowers are located?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 are part of the food chain.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plants give off for humans to breathe?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fish in the aquaponics system?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need light, carbon dioxide, and 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Hydroponics grow plants without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 cycle creates nitrites and nitrates.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Crossword</dc:title>
  <dcterms:created xsi:type="dcterms:W3CDTF">2021-10-11T07:46:42Z</dcterms:created>
  <dcterms:modified xsi:type="dcterms:W3CDTF">2021-10-11T07:46:42Z</dcterms:modified>
</cp:coreProperties>
</file>