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Gardening implement – used by a man with immoral habits,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Slimy edible plant – the lady’s got (green)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small fruit makes a tasty gin (not quick, though!)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Athletic bean,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this to the soil for your tomatoes – or maybe to your vodka and tonic?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garden pest is a bit of a cow - an ant’s cow, to be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De-mossing your lawn – frightening it, perhaps?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support the raspberries – “My name is Michael…” (not I!)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the garden with this (your stockings?!)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an umbrella-shaped fun guy!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one plant to another means you’re working hard!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flower – aww, Bill’s so cute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courgette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Tart plant you can eat – but the leaves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plant lives and dies in a year, 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Citrus fruit - not a pretty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Crossword</dc:title>
  <dcterms:created xsi:type="dcterms:W3CDTF">2021-10-11T07:46:44Z</dcterms:created>
  <dcterms:modified xsi:type="dcterms:W3CDTF">2021-10-11T07:46:44Z</dcterms:modified>
</cp:coreProperties>
</file>