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Biblical earthly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flower sung about in 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British female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perennial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Perks of Being a ? Book by Stephen Chbosky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main character in the BBC sitcom, Keeping Up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fresh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Anagram of podsworn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Saffron comes from this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flower of 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garden, designed by Andre Le Notre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name for the flower Hyacinthoides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Carnivorous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plant that famously killed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of the House of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Buddleia is a bushy plant for which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and practice of growing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 seen by Greeks and Romans as a symbol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hunter who fell in love with his own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edible white, yellow or purple flower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Crossword</dc:title>
  <dcterms:created xsi:type="dcterms:W3CDTF">2021-10-11T07:47:24Z</dcterms:created>
  <dcterms:modified xsi:type="dcterms:W3CDTF">2021-10-11T07:47:24Z</dcterms:modified>
</cp:coreProperties>
</file>