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made of a clear material that allows plants to grow in cold climates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plant dries out you need to _________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"showy" part of a plant, attractive to pollinators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on a plant that absorb sunlight to make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protect your skin from the sun while outside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people plant fruit, vegetables, or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structural stalk or shaft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common pollinators are bees, hummingbirds,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harvest these from the garden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we use in the garden to work up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chlorophyll is a chemical in a plant that makes it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structure holds a plant in place and absorbs water and nutrients from the ground</w:t>
            </w:r>
          </w:p>
        </w:tc>
      </w:tr>
    </w:tbl>
    <w:p>
      <w:pPr>
        <w:pStyle w:val="WordBankSmall"/>
      </w:pPr>
      <w:r>
        <w:t xml:space="preserve">   flower    </w:t>
      </w:r>
      <w:r>
        <w:t xml:space="preserve">   stem    </w:t>
      </w:r>
      <w:r>
        <w:t xml:space="preserve">   vegetables    </w:t>
      </w:r>
      <w:r>
        <w:t xml:space="preserve">   leaves    </w:t>
      </w:r>
      <w:r>
        <w:t xml:space="preserve">   green    </w:t>
      </w:r>
      <w:r>
        <w:t xml:space="preserve">   roots    </w:t>
      </w:r>
      <w:r>
        <w:t xml:space="preserve">   hoe    </w:t>
      </w:r>
      <w:r>
        <w:t xml:space="preserve">   sunscreen    </w:t>
      </w:r>
      <w:r>
        <w:t xml:space="preserve">   water    </w:t>
      </w:r>
      <w:r>
        <w:t xml:space="preserve">   garden    </w:t>
      </w:r>
      <w:r>
        <w:t xml:space="preserve">   butterflies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Crossword</dc:title>
  <dcterms:created xsi:type="dcterms:W3CDTF">2021-10-11T07:47:31Z</dcterms:created>
  <dcterms:modified xsi:type="dcterms:W3CDTF">2021-10-11T07:47:31Z</dcterms:modified>
</cp:coreProperties>
</file>