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aster    </w:t>
      </w:r>
      <w:r>
        <w:t xml:space="preserve">   peony    </w:t>
      </w:r>
      <w:r>
        <w:t xml:space="preserve">   sunflower    </w:t>
      </w:r>
      <w:r>
        <w:t xml:space="preserve">   nasturtium    </w:t>
      </w:r>
      <w:r>
        <w:t xml:space="preserve">   daffodil    </w:t>
      </w:r>
      <w:r>
        <w:t xml:space="preserve">   chrysanthemum    </w:t>
      </w:r>
      <w:r>
        <w:t xml:space="preserve">   hyacinth    </w:t>
      </w:r>
      <w:r>
        <w:t xml:space="preserve">   dahlia    </w:t>
      </w:r>
      <w:r>
        <w:t xml:space="preserve">   snapdragon    </w:t>
      </w:r>
      <w:r>
        <w:t xml:space="preserve">   daisy    </w:t>
      </w:r>
      <w:r>
        <w:t xml:space="preserve">   tulip    </w:t>
      </w:r>
      <w:r>
        <w:t xml:space="preserve">   cornflower    </w:t>
      </w:r>
      <w:r>
        <w:t xml:space="preserve">   geranium    </w:t>
      </w:r>
      <w:r>
        <w:t xml:space="preserve">   lupin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Flowers</dc:title>
  <dcterms:created xsi:type="dcterms:W3CDTF">2021-10-11T07:47:40Z</dcterms:created>
  <dcterms:modified xsi:type="dcterms:W3CDTF">2021-10-11T07:47:40Z</dcterms:modified>
</cp:coreProperties>
</file>