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Garden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orchid    </w:t>
      </w:r>
      <w:r>
        <w:t xml:space="preserve">   peonies    </w:t>
      </w:r>
      <w:r>
        <w:t xml:space="preserve">   primula    </w:t>
      </w:r>
      <w:r>
        <w:t xml:space="preserve">   poppie    </w:t>
      </w:r>
      <w:r>
        <w:t xml:space="preserve">   fuchsia    </w:t>
      </w:r>
      <w:r>
        <w:t xml:space="preserve">   begonia    </w:t>
      </w:r>
      <w:r>
        <w:t xml:space="preserve">   stocks    </w:t>
      </w:r>
      <w:r>
        <w:t xml:space="preserve">   Asters    </w:t>
      </w:r>
      <w:r>
        <w:t xml:space="preserve">   buttercup    </w:t>
      </w:r>
      <w:r>
        <w:t xml:space="preserve">   Daisy    </w:t>
      </w:r>
      <w:r>
        <w:t xml:space="preserve">   Petunia    </w:t>
      </w:r>
      <w:r>
        <w:t xml:space="preserve">   busylizzie    </w:t>
      </w:r>
      <w:r>
        <w:t xml:space="preserve">   Sweetpea    </w:t>
      </w:r>
      <w:r>
        <w:t xml:space="preserve">   pansy    </w:t>
      </w:r>
      <w:r>
        <w:t xml:space="preserve">   daffodil    </w:t>
      </w:r>
      <w:r>
        <w:t xml:space="preserve">   Rose    </w:t>
      </w:r>
      <w:r>
        <w:t xml:space="preserve">   Marigold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Flowers</dc:title>
  <dcterms:created xsi:type="dcterms:W3CDTF">2021-10-11T07:47:55Z</dcterms:created>
  <dcterms:modified xsi:type="dcterms:W3CDTF">2021-10-11T07:47:55Z</dcterms:modified>
</cp:coreProperties>
</file>