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Fun</w:t>
      </w:r>
    </w:p>
    <w:p>
      <w:pPr>
        <w:pStyle w:val="Questions"/>
      </w:pPr>
      <w:r>
        <w:t xml:space="preserve">1. LITUP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RCIOANTNA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ENEDIGW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RFLWOE TOP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SDPEA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ATWENGRI CNA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SDSEE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YAIDS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MUNIGMH DRBI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NAIOTLONPIL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ESRSO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EELEGBVSAT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ADINNRGGE LVESGO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LTSOOPI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Fun</dc:title>
  <dcterms:created xsi:type="dcterms:W3CDTF">2021-10-11T07:46:55Z</dcterms:created>
  <dcterms:modified xsi:type="dcterms:W3CDTF">2021-10-11T07:46:55Z</dcterms:modified>
</cp:coreProperties>
</file>