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Gethsemane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side    </w:t>
      </w:r>
      <w:r>
        <w:t xml:space="preserve">   our    </w:t>
      </w:r>
      <w:r>
        <w:t xml:space="preserve">   on    </w:t>
      </w:r>
      <w:r>
        <w:t xml:space="preserve">   is    </w:t>
      </w:r>
      <w:r>
        <w:t xml:space="preserve">   Strength    </w:t>
      </w:r>
      <w:r>
        <w:t xml:space="preserve">   God's Will    </w:t>
      </w:r>
      <w:r>
        <w:t xml:space="preserve">   Help    </w:t>
      </w:r>
      <w:r>
        <w:t xml:space="preserve">   test    </w:t>
      </w:r>
      <w:r>
        <w:t xml:space="preserve">   Feel    </w:t>
      </w:r>
      <w:r>
        <w:t xml:space="preserve">   Honest    </w:t>
      </w:r>
      <w:r>
        <w:t xml:space="preserve">   Challenges    </w:t>
      </w:r>
      <w:r>
        <w:t xml:space="preserve">   Toughest    </w:t>
      </w:r>
      <w:r>
        <w:t xml:space="preserve">   Garden    </w:t>
      </w:r>
      <w:r>
        <w:t xml:space="preserve">   Gethsemane    </w:t>
      </w:r>
      <w:r>
        <w:t xml:space="preserve">   face    </w:t>
      </w:r>
      <w:r>
        <w:t xml:space="preserve">   me    </w:t>
      </w:r>
      <w:r>
        <w:t xml:space="preserve">   help    </w:t>
      </w:r>
      <w:r>
        <w:t xml:space="preserve">   God    </w:t>
      </w:r>
      <w:r>
        <w:t xml:space="preserve">   thirtyeight    </w:t>
      </w:r>
      <w:r>
        <w:t xml:space="preserve">   fourteen    </w:t>
      </w:r>
      <w:r>
        <w:t xml:space="preserve">   Mark    </w:t>
      </w:r>
      <w:r>
        <w:t xml:space="preserve">   overpower    </w:t>
      </w:r>
      <w:r>
        <w:t xml:space="preserve">   will    </w:t>
      </w:r>
      <w:r>
        <w:t xml:space="preserve">   Temptation    </w:t>
      </w:r>
      <w:r>
        <w:t xml:space="preserve">   otherwise    </w:t>
      </w:r>
      <w:r>
        <w:t xml:space="preserve">   pray    </w:t>
      </w:r>
      <w:r>
        <w:t xml:space="preserve">   Alert    </w:t>
      </w:r>
      <w:r>
        <w:t xml:space="preserve">   Keep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Gethsemane</dc:title>
  <dcterms:created xsi:type="dcterms:W3CDTF">2021-10-11T07:46:10Z</dcterms:created>
  <dcterms:modified xsi:type="dcterms:W3CDTF">2021-10-11T07:46:10Z</dcterms:modified>
</cp:coreProperties>
</file>