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wasp    </w:t>
      </w:r>
      <w:r>
        <w:t xml:space="preserve">   bee    </w:t>
      </w:r>
      <w:r>
        <w:t xml:space="preserve">   clouds    </w:t>
      </w:r>
      <w:r>
        <w:t xml:space="preserve">   sunshine    </w:t>
      </w:r>
      <w:r>
        <w:t xml:space="preserve">   bird    </w:t>
      </w:r>
      <w:r>
        <w:t xml:space="preserve">   flower    </w:t>
      </w:r>
      <w:r>
        <w:t xml:space="preserve">   worm    </w:t>
      </w:r>
      <w:r>
        <w:t xml:space="preserve">   ant    </w:t>
      </w:r>
      <w:r>
        <w:t xml:space="preserve">   Beetle    </w:t>
      </w:r>
      <w:r>
        <w:t xml:space="preserve">   Butterfly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Hunt </dc:title>
  <dcterms:created xsi:type="dcterms:W3CDTF">2021-10-11T07:47:13Z</dcterms:created>
  <dcterms:modified xsi:type="dcterms:W3CDTF">2021-10-11T07:47:13Z</dcterms:modified>
</cp:coreProperties>
</file>