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Of 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sin    </w:t>
      </w:r>
      <w:r>
        <w:t xml:space="preserve">   angels    </w:t>
      </w:r>
      <w:r>
        <w:t xml:space="preserve">   special    </w:t>
      </w:r>
      <w:r>
        <w:t xml:space="preserve">   sacred    </w:t>
      </w:r>
      <w:r>
        <w:t xml:space="preserve">   holy    </w:t>
      </w:r>
      <w:r>
        <w:t xml:space="preserve">   animals    </w:t>
      </w:r>
      <w:r>
        <w:t xml:space="preserve">   death    </w:t>
      </w:r>
      <w:r>
        <w:t xml:space="preserve">   garden    </w:t>
      </w:r>
      <w:r>
        <w:t xml:space="preserve">   tree    </w:t>
      </w:r>
      <w:r>
        <w:t xml:space="preserve">   God    </w:t>
      </w:r>
      <w:r>
        <w:t xml:space="preserve">   fruit    </w:t>
      </w:r>
      <w:r>
        <w:t xml:space="preserve">   snake    </w:t>
      </w:r>
      <w:r>
        <w:t xml:space="preserve">   adam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Of Eden</dc:title>
  <dcterms:created xsi:type="dcterms:W3CDTF">2021-10-11T07:47:00Z</dcterms:created>
  <dcterms:modified xsi:type="dcterms:W3CDTF">2021-10-11T07:47:00Z</dcterms:modified>
</cp:coreProperties>
</file>