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Garden Party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thing to get us dry would be a Caucus-race.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King’s horses and all the King’s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made some tarts, all on a summer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here ought to have been a RED rose-tree, and we put a white one in by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side will make you grow taller, and the other side will make you grow shorter.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most gardens they make the beds too soft — so that the flowers are always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vorpal blade went snicker- snack.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Twinkle, twinkle, little bat! How I wonder what you’re 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has come to talk of many things: Of shoes and ships - and sealing wax - of cabbages and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Began singing in its sleep `Twinkle, twinkle, twinkle, twinkle–‘ and went on so long that they had to pinch it to make it stop.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time it vanished quite slowly, beginning with the end of the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Curiouser and curiouser!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Party 2019</dc:title>
  <dcterms:created xsi:type="dcterms:W3CDTF">2021-10-11T07:47:22Z</dcterms:created>
  <dcterms:modified xsi:type="dcterms:W3CDTF">2021-10-11T07:47:22Z</dcterms:modified>
</cp:coreProperties>
</file>