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Wings    </w:t>
      </w:r>
      <w:r>
        <w:t xml:space="preserve">   Water    </w:t>
      </w:r>
      <w:r>
        <w:t xml:space="preserve">   Trees    </w:t>
      </w:r>
      <w:r>
        <w:t xml:space="preserve">   Sunshine    </w:t>
      </w:r>
      <w:r>
        <w:t xml:space="preserve">   Rain    </w:t>
      </w:r>
      <w:r>
        <w:t xml:space="preserve">   Mushroom    </w:t>
      </w:r>
      <w:r>
        <w:t xml:space="preserve">   Moon    </w:t>
      </w:r>
      <w:r>
        <w:t xml:space="preserve">   Misty    </w:t>
      </w:r>
      <w:r>
        <w:t xml:space="preserve">   Magic    </w:t>
      </w:r>
      <w:r>
        <w:t xml:space="preserve">   Leaves    </w:t>
      </w:r>
      <w:r>
        <w:t xml:space="preserve">   Gnome    </w:t>
      </w:r>
      <w:r>
        <w:t xml:space="preserve">   Garden    </w:t>
      </w:r>
      <w:r>
        <w:t xml:space="preserve">   Frog    </w:t>
      </w:r>
      <w:r>
        <w:t xml:space="preserve">   Flowers    </w:t>
      </w:r>
      <w:r>
        <w:t xml:space="preserve">   Flight    </w:t>
      </w:r>
      <w:r>
        <w:t xml:space="preserve">   Fantasy    </w:t>
      </w:r>
      <w:r>
        <w:t xml:space="preserve">   Fairy    </w:t>
      </w:r>
      <w:r>
        <w:t xml:space="preserve">   Breeze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Party</dc:title>
  <dcterms:created xsi:type="dcterms:W3CDTF">2021-10-11T07:47:37Z</dcterms:created>
  <dcterms:modified xsi:type="dcterms:W3CDTF">2021-10-11T07:47:37Z</dcterms:modified>
</cp:coreProperties>
</file>