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blue tulip fact or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Monkey Puzzle tree originates from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county did Capability Brown, the famous landscape designer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RHS holds a flower show at Tatton Park, which is in what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cloche can help protect plants from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beer trap can help control what type of pest?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yellow flowering tree is poisonous?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herb beginning with ‘A’ has soothing properties?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herb is regularly mentioned along with Rosemary?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sculpting hedges?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Cacti are often referred to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popular type of goldfish found in ornamental garden ponds.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Hybrid Tea is a type of what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Rhizomes are a type of what plant?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rose is associated with Lancashire?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Quiz</dc:title>
  <dcterms:created xsi:type="dcterms:W3CDTF">2021-10-11T07:47:09Z</dcterms:created>
  <dcterms:modified xsi:type="dcterms:W3CDTF">2021-10-11T07:47:09Z</dcterms:modified>
</cp:coreProperties>
</file>