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Route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N2 Road    </w:t>
      </w:r>
      <w:r>
        <w:t xml:space="preserve">   George    </w:t>
      </w:r>
      <w:r>
        <w:t xml:space="preserve">   Overberg    </w:t>
      </w:r>
      <w:r>
        <w:t xml:space="preserve">   Cango Caves    </w:t>
      </w:r>
      <w:r>
        <w:t xml:space="preserve">   Imgudiane Game Lodge    </w:t>
      </w:r>
      <w:r>
        <w:t xml:space="preserve">   Camphill    </w:t>
      </w:r>
      <w:r>
        <w:t xml:space="preserve">   Bonterbok park    </w:t>
      </w:r>
      <w:r>
        <w:t xml:space="preserve">   hut    </w:t>
      </w:r>
      <w:r>
        <w:t xml:space="preserve">   Camping    </w:t>
      </w:r>
      <w:r>
        <w:t xml:space="preserve">   Victory Bay    </w:t>
      </w:r>
      <w:r>
        <w:t xml:space="preserve">   walking    </w:t>
      </w:r>
      <w:r>
        <w:t xml:space="preserve">   Magas Hotel    </w:t>
      </w:r>
      <w:r>
        <w:t xml:space="preserve">   Bonteok    </w:t>
      </w:r>
      <w:r>
        <w:t xml:space="preserve">   stream    </w:t>
      </w:r>
      <w:r>
        <w:t xml:space="preserve">   Waterfalls    </w:t>
      </w:r>
      <w:r>
        <w:t xml:space="preserve">   river    </w:t>
      </w:r>
      <w:r>
        <w:t xml:space="preserve">   Forest    </w:t>
      </w:r>
      <w:r>
        <w:t xml:space="preserve">   mountains    </w:t>
      </w:r>
      <w:r>
        <w:t xml:space="preserve">   Botlerskop Game Resave    </w:t>
      </w:r>
      <w:r>
        <w:t xml:space="preserve">   Booking    </w:t>
      </w:r>
      <w:r>
        <w:t xml:space="preserve">   Hotel    </w:t>
      </w:r>
      <w:r>
        <w:t xml:space="preserve">   Plettenberg Bay    </w:t>
      </w:r>
      <w:r>
        <w:t xml:space="preserve">   Garden Route Game resaves    </w:t>
      </w:r>
      <w:r>
        <w:t xml:space="preserve">   Moseel Bay    </w:t>
      </w:r>
      <w:r>
        <w:t xml:space="preserve">   Game resaves    </w:t>
      </w:r>
      <w:r>
        <w:t xml:space="preserve">   Knysna    </w:t>
      </w:r>
      <w:r>
        <w:t xml:space="preserve">   Wilderness    </w:t>
      </w:r>
      <w:r>
        <w:t xml:space="preserve">   Zipline    </w:t>
      </w:r>
      <w:r>
        <w:t xml:space="preserve">   Strom river    </w:t>
      </w:r>
      <w:r>
        <w:t xml:space="preserve">   Mossel bay    </w:t>
      </w:r>
      <w:r>
        <w:t xml:space="preserve">   Pine Lake Marina    </w:t>
      </w:r>
      <w:r>
        <w:t xml:space="preserve">   Carmel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Route word search </dc:title>
  <dcterms:created xsi:type="dcterms:W3CDTF">2021-10-11T07:46:57Z</dcterms:created>
  <dcterms:modified xsi:type="dcterms:W3CDTF">2021-10-11T07:46:57Z</dcterms:modified>
</cp:coreProperties>
</file>