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Tea-Party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Teapot    </w:t>
      </w:r>
      <w:r>
        <w:t xml:space="preserve">   Teacup    </w:t>
      </w:r>
      <w:r>
        <w:t xml:space="preserve">   SugarCubes    </w:t>
      </w:r>
      <w:r>
        <w:t xml:space="preserve">   Scones    </w:t>
      </w:r>
      <w:r>
        <w:t xml:space="preserve">   Saucer    </w:t>
      </w:r>
      <w:r>
        <w:t xml:space="preserve">   RedRose    </w:t>
      </w:r>
      <w:r>
        <w:t xml:space="preserve">   Pinkie    </w:t>
      </w:r>
      <w:r>
        <w:t xml:space="preserve">   Napkins    </w:t>
      </w:r>
      <w:r>
        <w:t xml:space="preserve">   Lemons    </w:t>
      </w:r>
      <w:r>
        <w:t xml:space="preserve">   Ladyfingers    </w:t>
      </w:r>
      <w:r>
        <w:t xml:space="preserve">   Ladies    </w:t>
      </w:r>
      <w:r>
        <w:t xml:space="preserve">   Invitations    </w:t>
      </w:r>
      <w:r>
        <w:t xml:space="preserve">   Hats    </w:t>
      </w:r>
      <w:r>
        <w:t xml:space="preserve">   Games    </w:t>
      </w:r>
      <w:r>
        <w:t xml:space="preserve">   Fun    </w:t>
      </w:r>
      <w:r>
        <w:t xml:space="preserve">   Friends    </w:t>
      </w:r>
      <w:r>
        <w:t xml:space="preserve">   Flowers    </w:t>
      </w:r>
      <w:r>
        <w:t xml:space="preserve">   Etiquette    </w:t>
      </w:r>
      <w:r>
        <w:t xml:space="preserve">   EarlGrey    </w:t>
      </w:r>
      <w:r>
        <w:t xml:space="preserve">   DevonshireCream    </w:t>
      </w:r>
      <w:r>
        <w:t xml:space="preserve">   Crumpets    </w:t>
      </w:r>
      <w:r>
        <w:t xml:space="preserve">   Cookies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Tea-Party</dc:title>
  <dcterms:created xsi:type="dcterms:W3CDTF">2021-10-11T07:46:35Z</dcterms:created>
  <dcterms:modified xsi:type="dcterms:W3CDTF">2021-10-11T07:46:35Z</dcterms:modified>
</cp:coreProperties>
</file>