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 Terms</w:t>
      </w:r>
    </w:p>
    <w:p>
      <w:pPr>
        <w:pStyle w:val="Questions"/>
      </w:pPr>
      <w:r>
        <w:t xml:space="preserve">1. ONPLONIATIL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UALANN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EPILANRNE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PTIYTSHSOONHES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TWHOARMRE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CUHLM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DNSIASHRE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TRNSTALNAP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NRDGAE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NCITES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CTMONOO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TDCIO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LTNHGUIS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TREWA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TIENSC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Terms</dc:title>
  <dcterms:created xsi:type="dcterms:W3CDTF">2021-10-11T07:47:13Z</dcterms:created>
  <dcterms:modified xsi:type="dcterms:W3CDTF">2021-10-11T07:47:13Z</dcterms:modified>
</cp:coreProperties>
</file>