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leaf rake    </w:t>
      </w:r>
      <w:r>
        <w:t xml:space="preserve">   soil knife    </w:t>
      </w:r>
      <w:r>
        <w:t xml:space="preserve">   hose    </w:t>
      </w:r>
      <w:r>
        <w:t xml:space="preserve">   loppers    </w:t>
      </w:r>
      <w:r>
        <w:t xml:space="preserve">   gloves    </w:t>
      </w:r>
      <w:r>
        <w:t xml:space="preserve">   trowel    </w:t>
      </w:r>
      <w:r>
        <w:t xml:space="preserve">   shears    </w:t>
      </w:r>
      <w:r>
        <w:t xml:space="preserve">   hoe    </w:t>
      </w:r>
      <w:r>
        <w:t xml:space="preserve">   bucket    </w:t>
      </w:r>
      <w:r>
        <w:t xml:space="preserve">   pruningshears    </w:t>
      </w:r>
      <w:r>
        <w:t xml:space="preserve">   fork    </w:t>
      </w:r>
      <w:r>
        <w:t xml:space="preserve">   sprinkler    </w:t>
      </w:r>
      <w:r>
        <w:t xml:space="preserve">   lawnmower    </w:t>
      </w:r>
      <w:r>
        <w:t xml:space="preserve">   piler    </w:t>
      </w:r>
      <w:r>
        <w:t xml:space="preserve">   axe    </w:t>
      </w:r>
      <w:r>
        <w:t xml:space="preserve">   hammer    </w:t>
      </w:r>
      <w:r>
        <w:t xml:space="preserve">   shovel    </w:t>
      </w:r>
      <w:r>
        <w:t xml:space="preserve">   wheelbarrow    </w:t>
      </w:r>
      <w:r>
        <w:t xml:space="preserve">   rake    </w:t>
      </w:r>
      <w:r>
        <w:t xml:space="preserve">   spade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Tools</dc:title>
  <dcterms:created xsi:type="dcterms:W3CDTF">2021-10-13T03:42:46Z</dcterms:created>
  <dcterms:modified xsi:type="dcterms:W3CDTF">2021-10-13T03:42:46Z</dcterms:modified>
</cp:coreProperties>
</file>