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Tools                                                                            by Jacqui Halford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edger    </w:t>
      </w:r>
      <w:r>
        <w:t xml:space="preserve">   waterbutt    </w:t>
      </w:r>
      <w:r>
        <w:t xml:space="preserve">   greenhouse    </w:t>
      </w:r>
      <w:r>
        <w:t xml:space="preserve">   shed    </w:t>
      </w:r>
      <w:r>
        <w:t xml:space="preserve">   overalls    </w:t>
      </w:r>
      <w:r>
        <w:t xml:space="preserve">   boots    </w:t>
      </w:r>
      <w:r>
        <w:t xml:space="preserve">   gloves    </w:t>
      </w:r>
      <w:r>
        <w:t xml:space="preserve">   spade    </w:t>
      </w:r>
      <w:r>
        <w:t xml:space="preserve">   pick    </w:t>
      </w:r>
      <w:r>
        <w:t xml:space="preserve">   axe    </w:t>
      </w:r>
      <w:r>
        <w:t xml:space="preserve">   fork    </w:t>
      </w:r>
      <w:r>
        <w:t xml:space="preserve">   wateringcan    </w:t>
      </w:r>
      <w:r>
        <w:t xml:space="preserve">   secateurs    </w:t>
      </w:r>
      <w:r>
        <w:t xml:space="preserve">   hoe    </w:t>
      </w:r>
      <w:r>
        <w:t xml:space="preserve">   trowel    </w:t>
      </w:r>
      <w:r>
        <w:t xml:space="preserve">   shovel    </w:t>
      </w:r>
      <w:r>
        <w:t xml:space="preserve">   mower    </w:t>
      </w:r>
      <w:r>
        <w:t xml:space="preserve">   rake    </w:t>
      </w:r>
      <w:r>
        <w:t xml:space="preserve">   wheelbarrow    </w:t>
      </w:r>
      <w:r>
        <w:t xml:space="preserve">   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Tools                                                                            by Jacqui Halford</dc:title>
  <dcterms:created xsi:type="dcterms:W3CDTF">2021-10-11T07:46:26Z</dcterms:created>
  <dcterms:modified xsi:type="dcterms:W3CDTF">2021-10-11T07:46:26Z</dcterms:modified>
</cp:coreProperties>
</file>