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 Variety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Broccoli    </w:t>
      </w:r>
      <w:r>
        <w:t xml:space="preserve">   Turnips    </w:t>
      </w:r>
      <w:r>
        <w:t xml:space="preserve">   Peppers    </w:t>
      </w:r>
      <w:r>
        <w:t xml:space="preserve">   Cantelope    </w:t>
      </w:r>
      <w:r>
        <w:t xml:space="preserve">   Watermelon    </w:t>
      </w:r>
      <w:r>
        <w:t xml:space="preserve">   Okra    </w:t>
      </w:r>
      <w:r>
        <w:t xml:space="preserve">   Jalepeno    </w:t>
      </w:r>
      <w:r>
        <w:t xml:space="preserve">   Squash    </w:t>
      </w:r>
      <w:r>
        <w:t xml:space="preserve">   Corn    </w:t>
      </w:r>
      <w:r>
        <w:t xml:space="preserve">   Green beans    </w:t>
      </w:r>
      <w:r>
        <w:t xml:space="preserve">   Cucumbers    </w:t>
      </w:r>
      <w:r>
        <w:t xml:space="preserve">  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Variety Word Search</dc:title>
  <dcterms:created xsi:type="dcterms:W3CDTF">2021-10-11T07:46:40Z</dcterms:created>
  <dcterms:modified xsi:type="dcterms:W3CDTF">2021-10-11T07:46:40Z</dcterms:modified>
</cp:coreProperties>
</file>