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Visitors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Ant    </w:t>
      </w:r>
      <w:r>
        <w:t xml:space="preserve">   Aphid    </w:t>
      </w:r>
      <w:r>
        <w:t xml:space="preserve">   Badger    </w:t>
      </w:r>
      <w:r>
        <w:t xml:space="preserve">   Bat    </w:t>
      </w:r>
      <w:r>
        <w:t xml:space="preserve">   Beetle    </w:t>
      </w:r>
      <w:r>
        <w:t xml:space="preserve">   Blackbird    </w:t>
      </w:r>
      <w:r>
        <w:t xml:space="preserve">   Bluetit    </w:t>
      </w:r>
      <w:r>
        <w:t xml:space="preserve">   BumbleBee    </w:t>
      </w:r>
      <w:r>
        <w:t xml:space="preserve">   Butterfly    </w:t>
      </w:r>
      <w:r>
        <w:t xml:space="preserve">   Buzzard    </w:t>
      </w:r>
      <w:r>
        <w:t xml:space="preserve">   Cat    </w:t>
      </w:r>
      <w:r>
        <w:t xml:space="preserve">   Caterpillar    </w:t>
      </w:r>
      <w:r>
        <w:t xml:space="preserve">   Centipede    </w:t>
      </w:r>
      <w:r>
        <w:t xml:space="preserve">   Chaffinch    </w:t>
      </w:r>
      <w:r>
        <w:t xml:space="preserve">   Coaltit    </w:t>
      </w:r>
      <w:r>
        <w:t xml:space="preserve">   Collared Dove    </w:t>
      </w:r>
      <w:r>
        <w:t xml:space="preserve">   Crane    </w:t>
      </w:r>
      <w:r>
        <w:t xml:space="preserve">   Cranefly    </w:t>
      </w:r>
      <w:r>
        <w:t xml:space="preserve">   Cricket    </w:t>
      </w:r>
      <w:r>
        <w:t xml:space="preserve">   Crow    </w:t>
      </w:r>
      <w:r>
        <w:t xml:space="preserve">   Dragonfly    </w:t>
      </w:r>
      <w:r>
        <w:t xml:space="preserve">   Duck    </w:t>
      </w:r>
      <w:r>
        <w:t xml:space="preserve">   Fox    </w:t>
      </w:r>
      <w:r>
        <w:t xml:space="preserve">   Goose    </w:t>
      </w:r>
      <w:r>
        <w:t xml:space="preserve">   Grasshopper    </w:t>
      </w:r>
      <w:r>
        <w:t xml:space="preserve">   Greenfly    </w:t>
      </w:r>
      <w:r>
        <w:t xml:space="preserve">   Hare    </w:t>
      </w:r>
      <w:r>
        <w:t xml:space="preserve">   Hedgehog    </w:t>
      </w:r>
      <w:r>
        <w:t xml:space="preserve">   HoneyBee    </w:t>
      </w:r>
      <w:r>
        <w:t xml:space="preserve">   Jackdaw    </w:t>
      </w:r>
      <w:r>
        <w:t xml:space="preserve">   Kestrel    </w:t>
      </w:r>
      <w:r>
        <w:t xml:space="preserve">   Ladybird    </w:t>
      </w:r>
      <w:r>
        <w:t xml:space="preserve">   Magpie    </w:t>
      </w:r>
      <w:r>
        <w:t xml:space="preserve">   Mole    </w:t>
      </w:r>
      <w:r>
        <w:t xml:space="preserve">   Mouse    </w:t>
      </w:r>
      <w:r>
        <w:t xml:space="preserve">   MuntjackDeer    </w:t>
      </w:r>
      <w:r>
        <w:t xml:space="preserve">   Owl    </w:t>
      </w:r>
      <w:r>
        <w:t xml:space="preserve">   Partridge    </w:t>
      </w:r>
      <w:r>
        <w:t xml:space="preserve">   Pheasant    </w:t>
      </w:r>
      <w:r>
        <w:t xml:space="preserve">   Rabbit    </w:t>
      </w:r>
      <w:r>
        <w:t xml:space="preserve">   Robin    </w:t>
      </w:r>
      <w:r>
        <w:t xml:space="preserve">   SongThrush    </w:t>
      </w:r>
      <w:r>
        <w:t xml:space="preserve">   Spider    </w:t>
      </w:r>
      <w:r>
        <w:t xml:space="preserve">   Starling    </w:t>
      </w:r>
      <w:r>
        <w:t xml:space="preserve">   Stork    </w:t>
      </w:r>
      <w:r>
        <w:t xml:space="preserve">   Swallow    </w:t>
      </w:r>
      <w:r>
        <w:t xml:space="preserve">   Swift    </w:t>
      </w:r>
      <w:r>
        <w:t xml:space="preserve">   Vole    </w:t>
      </w:r>
      <w:r>
        <w:t xml:space="preserve">   Wasp    </w:t>
      </w:r>
      <w:r>
        <w:t xml:space="preserve">   Woodlouse    </w:t>
      </w:r>
      <w:r>
        <w:t xml:space="preserve">   Woodpecker    </w:t>
      </w:r>
      <w:r>
        <w:t xml:space="preserve">   Woodpidgeon    </w:t>
      </w:r>
      <w:r>
        <w:t xml:space="preserve">   Worm    </w:t>
      </w:r>
      <w:r>
        <w:t xml:space="preserve">   Wren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Visitors</dc:title>
  <dcterms:created xsi:type="dcterms:W3CDTF">2021-10-11T07:47:42Z</dcterms:created>
  <dcterms:modified xsi:type="dcterms:W3CDTF">2021-10-11T07:47:42Z</dcterms:modified>
</cp:coreProperties>
</file>