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bandana    </w:t>
      </w:r>
      <w:r>
        <w:t xml:space="preserve">   bluejeans    </w:t>
      </w:r>
      <w:r>
        <w:t xml:space="preserve">   bonnet    </w:t>
      </w:r>
      <w:r>
        <w:t xml:space="preserve">   boots    </w:t>
      </w:r>
      <w:r>
        <w:t xml:space="preserve">   bugspray    </w:t>
      </w:r>
      <w:r>
        <w:t xml:space="preserve">   gloves    </w:t>
      </w:r>
      <w:r>
        <w:t xml:space="preserve">   handkerchief    </w:t>
      </w:r>
      <w:r>
        <w:t xml:space="preserve">   jacket    </w:t>
      </w:r>
      <w:r>
        <w:t xml:space="preserve">   kneepads    </w:t>
      </w:r>
      <w:r>
        <w:t xml:space="preserve">   moisturizer    </w:t>
      </w:r>
      <w:r>
        <w:t xml:space="preserve">   sandals    </w:t>
      </w:r>
      <w:r>
        <w:t xml:space="preserve">   shirt    </w:t>
      </w:r>
      <w:r>
        <w:t xml:space="preserve">   socks    </w:t>
      </w:r>
      <w:r>
        <w:t xml:space="preserve">   strawhat    </w:t>
      </w:r>
      <w:r>
        <w:t xml:space="preserve">   sunglasses    </w:t>
      </w:r>
      <w:r>
        <w:t xml:space="preserve">   sunscreen    </w:t>
      </w:r>
      <w:r>
        <w:t xml:space="preserve">   toolbelt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Wear</dc:title>
  <dcterms:created xsi:type="dcterms:W3CDTF">2021-10-11T07:47:15Z</dcterms:created>
  <dcterms:modified xsi:type="dcterms:W3CDTF">2021-10-11T07:47:15Z</dcterms:modified>
</cp:coreProperties>
</file>