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Garden Word Scramble</w:t>
      </w:r>
    </w:p>
    <w:p>
      <w:pPr>
        <w:pStyle w:val="Questions"/>
      </w:pPr>
      <w:r>
        <w:t xml:space="preserve">1. OLSI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PITOTNG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EWLOFR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LOEHSV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RDNAEG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AETRW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HLUNGSTI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LEVGEEBTA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STEM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AESLEV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 Word Scramble</dc:title>
  <dcterms:created xsi:type="dcterms:W3CDTF">2021-10-11T07:47:38Z</dcterms:created>
  <dcterms:modified xsi:type="dcterms:W3CDTF">2021-10-11T07:47:38Z</dcterms:modified>
</cp:coreProperties>
</file>