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Word Search: can you find all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DECKING    </w:t>
      </w:r>
      <w:r>
        <w:t xml:space="preserve">   DIG    </w:t>
      </w:r>
      <w:r>
        <w:t xml:space="preserve">   EARTH    </w:t>
      </w:r>
      <w:r>
        <w:t xml:space="preserve">   FLOWER    </w:t>
      </w:r>
      <w:r>
        <w:t xml:space="preserve">   GARDEN    </w:t>
      </w:r>
      <w:r>
        <w:t xml:space="preserve">   GREENHOUSE    </w:t>
      </w:r>
      <w:r>
        <w:t xml:space="preserve">   LEAVES    </w:t>
      </w:r>
      <w:r>
        <w:t xml:space="preserve">   PATIO    </w:t>
      </w:r>
      <w:r>
        <w:t xml:space="preserve">   PLANT    </w:t>
      </w:r>
      <w:r>
        <w:t xml:space="preserve">   RAKE    </w:t>
      </w:r>
      <w:r>
        <w:t xml:space="preserve">   SHED    </w:t>
      </w:r>
      <w:r>
        <w:t xml:space="preserve">   SHOVEL    </w:t>
      </w:r>
      <w:r>
        <w:t xml:space="preserve">   SOIL    </w:t>
      </w:r>
      <w:r>
        <w:t xml:space="preserve">   SPADE    </w:t>
      </w:r>
      <w:r>
        <w:t xml:space="preserve">   SUN    </w:t>
      </w:r>
      <w:r>
        <w:t xml:space="preserve">   TREE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Word Search: can you find all the words?</dc:title>
  <dcterms:created xsi:type="dcterms:W3CDTF">2021-10-11T07:47:39Z</dcterms:created>
  <dcterms:modified xsi:type="dcterms:W3CDTF">2021-10-11T07:47:39Z</dcterms:modified>
</cp:coreProperties>
</file>