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vegetable    </w:t>
      </w:r>
      <w:r>
        <w:t xml:space="preserve">   fruit    </w:t>
      </w:r>
      <w:r>
        <w:t xml:space="preserve">   flower    </w:t>
      </w:r>
      <w:r>
        <w:t xml:space="preserve">   worm    </w:t>
      </w:r>
      <w:r>
        <w:t xml:space="preserve">   butterfly    </w:t>
      </w:r>
      <w:r>
        <w:t xml:space="preserve">   bee    </w:t>
      </w:r>
      <w:r>
        <w:t xml:space="preserve">   sunlight    </w:t>
      </w:r>
      <w:r>
        <w:t xml:space="preserve">   grow    </w:t>
      </w:r>
      <w:r>
        <w:t xml:space="preserve">   water    </w:t>
      </w:r>
      <w:r>
        <w:t xml:space="preserve">   soil    </w:t>
      </w:r>
      <w:r>
        <w:t xml:space="preserve">   garden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2021-10-11T07:46:57Z</dcterms:created>
  <dcterms:modified xsi:type="dcterms:W3CDTF">2021-10-11T07:46:57Z</dcterms:modified>
</cp:coreProperties>
</file>