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and Flowers</w:t>
      </w:r>
    </w:p>
    <w:p>
      <w:pPr>
        <w:pStyle w:val="Questions"/>
      </w:pPr>
      <w:r>
        <w:t xml:space="preserve">1. DMIOAGSRL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UPEINL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OCOLYHLHK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SNPUIMKP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SISSW DACHR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OSSARDHIHER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OESSR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CLEATSRT NRNURE BSAEN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HAIESDSR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WNAIKLG SNNOOI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VLOIA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NSNSAOARDPG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CEYNLUSEKOH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SAPN EAPS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NSFUOWLRE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HIPMUDNILE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PLISUT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GPARE IHCHYNTA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DALFFILDO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YNOJNH UMJP PU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SEIISDA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SNEH AND CKHCSI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ICCUHINZ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BUABRRH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and Flowers</dc:title>
  <dcterms:created xsi:type="dcterms:W3CDTF">2021-10-11T07:46:53Z</dcterms:created>
  <dcterms:modified xsi:type="dcterms:W3CDTF">2021-10-11T07:46:53Z</dcterms:modified>
</cp:coreProperties>
</file>