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 animals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snake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ladybug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Squirrel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hedgehog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parrot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 animals crossword</dc:title>
  <dcterms:created xsi:type="dcterms:W3CDTF">2021-10-11T07:47:06Z</dcterms:created>
  <dcterms:modified xsi:type="dcterms:W3CDTF">2021-10-11T07:47:06Z</dcterms:modified>
</cp:coreProperties>
</file>