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city Dayhab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Austin    </w:t>
      </w:r>
      <w:r>
        <w:t xml:space="preserve">   Rajab    </w:t>
      </w:r>
      <w:r>
        <w:t xml:space="preserve">   Bobby    </w:t>
      </w:r>
      <w:r>
        <w:t xml:space="preserve">   Daniel    </w:t>
      </w:r>
      <w:r>
        <w:t xml:space="preserve">   Denny    </w:t>
      </w:r>
      <w:r>
        <w:t xml:space="preserve">   Jason    </w:t>
      </w:r>
      <w:r>
        <w:t xml:space="preserve">   Imani    </w:t>
      </w:r>
      <w:r>
        <w:t xml:space="preserve">   James    </w:t>
      </w:r>
      <w:r>
        <w:t xml:space="preserve">   Crystal    </w:t>
      </w:r>
      <w:r>
        <w:t xml:space="preserve">   Natalie    </w:t>
      </w:r>
      <w:r>
        <w:t xml:space="preserve">   Sara    </w:t>
      </w:r>
      <w:r>
        <w:t xml:space="preserve">   Patrick    </w:t>
      </w:r>
      <w:r>
        <w:t xml:space="preserve">   Paul    </w:t>
      </w:r>
      <w:r>
        <w:t xml:space="preserve">   Eunice    </w:t>
      </w:r>
      <w:r>
        <w:t xml:space="preserve">   Danielle    </w:t>
      </w:r>
      <w:r>
        <w:t xml:space="preserve">   Shelby    </w:t>
      </w:r>
      <w:r>
        <w:t xml:space="preserve">   Miriam    </w:t>
      </w:r>
      <w:r>
        <w:t xml:space="preserve">   Stephen    </w:t>
      </w:r>
      <w:r>
        <w:t xml:space="preserve">   Charles    </w:t>
      </w:r>
      <w:r>
        <w:t xml:space="preserve">   Anothony    </w:t>
      </w:r>
      <w:r>
        <w:t xml:space="preserve">   Tonni    </w:t>
      </w:r>
      <w:r>
        <w:t xml:space="preserve">   Albert    </w:t>
      </w:r>
      <w:r>
        <w:t xml:space="preserve">   Kristi    </w:t>
      </w:r>
      <w:r>
        <w:t xml:space="preserve">   Ahsley    </w:t>
      </w:r>
      <w:r>
        <w:t xml:space="preserve">   Bryan    </w:t>
      </w:r>
      <w:r>
        <w:t xml:space="preserve">   Richard    </w:t>
      </w:r>
      <w:r>
        <w:t xml:space="preserve">   Chad    </w:t>
      </w:r>
      <w:r>
        <w:t xml:space="preserve">   Shanda    </w:t>
      </w:r>
      <w:r>
        <w:t xml:space="preserve">   Annas    </w:t>
      </w:r>
      <w:r>
        <w:t xml:space="preserve">   Angela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city Dayhab</dc:title>
  <dcterms:created xsi:type="dcterms:W3CDTF">2021-10-11T07:46:57Z</dcterms:created>
  <dcterms:modified xsi:type="dcterms:W3CDTF">2021-10-11T07:46:57Z</dcterms:modified>
</cp:coreProperties>
</file>