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locked    </w:t>
      </w:r>
      <w:r>
        <w:t xml:space="preserve">   hidden    </w:t>
      </w:r>
      <w:r>
        <w:t xml:space="preserve">   robin    </w:t>
      </w:r>
      <w:r>
        <w:t xml:space="preserve">   manor house    </w:t>
      </w:r>
      <w:r>
        <w:t xml:space="preserve">   gate    </w:t>
      </w:r>
      <w:r>
        <w:t xml:space="preserve">   mary    </w:t>
      </w:r>
      <w:r>
        <w:t xml:space="preserve">   Bunny    </w:t>
      </w:r>
      <w:r>
        <w:t xml:space="preserve">   secret    </w:t>
      </w:r>
      <w:r>
        <w:t xml:space="preserve">   flowers    </w:t>
      </w:r>
      <w:r>
        <w:t xml:space="preserve">   roses    </w:t>
      </w:r>
      <w:r>
        <w:t xml:space="preserve">   garden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life</dc:title>
  <dcterms:created xsi:type="dcterms:W3CDTF">2021-10-11T07:46:17Z</dcterms:created>
  <dcterms:modified xsi:type="dcterms:W3CDTF">2021-10-11T07:46:17Z</dcterms:modified>
</cp:coreProperties>
</file>