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of Eden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obedient    </w:t>
      </w:r>
      <w:r>
        <w:t xml:space="preserve">   lie    </w:t>
      </w:r>
      <w:r>
        <w:t xml:space="preserve">   disobedient    </w:t>
      </w:r>
      <w:r>
        <w:t xml:space="preserve">   Jehovah    </w:t>
      </w:r>
      <w:r>
        <w:t xml:space="preserve">   paradise    </w:t>
      </w:r>
      <w:r>
        <w:t xml:space="preserve">   knowledge    </w:t>
      </w:r>
      <w:r>
        <w:t xml:space="preserve">   tree    </w:t>
      </w:r>
      <w:r>
        <w:t xml:space="preserve">   serpent    </w:t>
      </w:r>
      <w:r>
        <w:t xml:space="preserve">   eve    </w:t>
      </w:r>
      <w:r>
        <w:t xml:space="preserve">   adam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of Eden</dc:title>
  <dcterms:created xsi:type="dcterms:W3CDTF">2021-10-11T07:47:02Z</dcterms:created>
  <dcterms:modified xsi:type="dcterms:W3CDTF">2021-10-11T07:47:02Z</dcterms:modified>
</cp:coreProperties>
</file>