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Garden of 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Ashamed    </w:t>
      </w:r>
      <w:r>
        <w:t xml:space="preserve">   Animals    </w:t>
      </w:r>
      <w:r>
        <w:t xml:space="preserve">   Floweres    </w:t>
      </w:r>
      <w:r>
        <w:t xml:space="preserve">   Plants    </w:t>
      </w:r>
      <w:r>
        <w:t xml:space="preserve">   Tree    </w:t>
      </w:r>
      <w:r>
        <w:t xml:space="preserve">   Good    </w:t>
      </w:r>
      <w:r>
        <w:t xml:space="preserve">   Happy    </w:t>
      </w:r>
      <w:r>
        <w:t xml:space="preserve">   Creation    </w:t>
      </w:r>
      <w:r>
        <w:t xml:space="preserve">   Fruit    </w:t>
      </w:r>
      <w:r>
        <w:t xml:space="preserve">   Forbidden    </w:t>
      </w:r>
      <w:r>
        <w:t xml:space="preserve">   Snake    </w:t>
      </w:r>
      <w:r>
        <w:t xml:space="preserve">   Garden    </w:t>
      </w:r>
      <w:r>
        <w:t xml:space="preserve">   Adam    </w:t>
      </w:r>
      <w:r>
        <w:t xml:space="preserve">  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of Eden</dc:title>
  <dcterms:created xsi:type="dcterms:W3CDTF">2021-10-11T07:46:15Z</dcterms:created>
  <dcterms:modified xsi:type="dcterms:W3CDTF">2021-10-11T07:46:15Z</dcterms:modified>
</cp:coreProperties>
</file>