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Garden of Gethsemane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they stay awake or go to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Judas do to betray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body part did Peter harm?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book of the bible that tell you about Jesus been arrested in the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that point, what was happen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Jesus ask his disciple to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arrived with Judas?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you carried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can not control your anger, it could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disciple with a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Jesus said his Father would send if he needed a help?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of Gethsemane</dc:title>
  <dcterms:created xsi:type="dcterms:W3CDTF">2021-10-11T07:47:49Z</dcterms:created>
  <dcterms:modified xsi:type="dcterms:W3CDTF">2021-10-11T07:47:49Z</dcterms:modified>
</cp:coreProperties>
</file>