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of Gethsemane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arrested    </w:t>
      </w:r>
      <w:r>
        <w:t xml:space="preserve">   betrayed    </w:t>
      </w:r>
      <w:r>
        <w:t xml:space="preserve">   angels    </w:t>
      </w:r>
      <w:r>
        <w:t xml:space="preserve">   cross    </w:t>
      </w:r>
      <w:r>
        <w:t xml:space="preserve">   ear    </w:t>
      </w:r>
      <w:r>
        <w:t xml:space="preserve">   soldier    </w:t>
      </w:r>
      <w:r>
        <w:t xml:space="preserve">   judas    </w:t>
      </w:r>
      <w:r>
        <w:t xml:space="preserve">   gethsemane    </w:t>
      </w:r>
      <w:r>
        <w:t xml:space="preserve">   worried    </w:t>
      </w:r>
      <w:r>
        <w:t xml:space="preserve">   sleep    </w:t>
      </w:r>
      <w:r>
        <w:t xml:space="preserve">   prayer    </w:t>
      </w:r>
      <w:r>
        <w:t xml:space="preserve">   garden    </w:t>
      </w:r>
      <w:r>
        <w:t xml:space="preserve">   jesus    </w:t>
      </w:r>
      <w:r>
        <w:t xml:space="preserve">   peter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of Gethsemane</dc:title>
  <dcterms:created xsi:type="dcterms:W3CDTF">2021-10-11T07:46:40Z</dcterms:created>
  <dcterms:modified xsi:type="dcterms:W3CDTF">2021-10-11T07:46:40Z</dcterms:modified>
</cp:coreProperties>
</file>