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Vegtables    </w:t>
      </w:r>
      <w:r>
        <w:t xml:space="preserve">   Fruit    </w:t>
      </w:r>
      <w:r>
        <w:t xml:space="preserve">   Grow    </w:t>
      </w:r>
      <w:r>
        <w:t xml:space="preserve">   Food    </w:t>
      </w:r>
      <w:r>
        <w:t xml:space="preserve">   Flowers    </w:t>
      </w:r>
      <w:r>
        <w:t xml:space="preserve">   Grass    </w:t>
      </w:r>
      <w:r>
        <w:t xml:space="preserve">   Water    </w:t>
      </w:r>
      <w:r>
        <w:t xml:space="preserve">   Rake    </w:t>
      </w:r>
      <w:r>
        <w:t xml:space="preserve">   Soil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2021-10-11T07:47:02Z</dcterms:created>
  <dcterms:modified xsi:type="dcterms:W3CDTF">2021-10-11T07:47:02Z</dcterms:modified>
</cp:coreProperties>
</file>