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Gardening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Water    </w:t>
      </w:r>
      <w:r>
        <w:t xml:space="preserve">   Garden Hose    </w:t>
      </w:r>
      <w:r>
        <w:t xml:space="preserve">   Weeding    </w:t>
      </w:r>
      <w:r>
        <w:t xml:space="preserve">   Trugs    </w:t>
      </w:r>
      <w:r>
        <w:t xml:space="preserve">   Wood Chipper    </w:t>
      </w:r>
      <w:r>
        <w:t xml:space="preserve">   Pole Saw    </w:t>
      </w:r>
      <w:r>
        <w:t xml:space="preserve">   Garden Tools    </w:t>
      </w:r>
      <w:r>
        <w:t xml:space="preserve">   Bark    </w:t>
      </w:r>
      <w:r>
        <w:t xml:space="preserve">   Vines    </w:t>
      </w:r>
      <w:r>
        <w:t xml:space="preserve">   Honey Eater    </w:t>
      </w:r>
      <w:r>
        <w:t xml:space="preserve">   Green Bin    </w:t>
      </w:r>
      <w:r>
        <w:t xml:space="preserve">   Green Waste    </w:t>
      </w:r>
      <w:r>
        <w:t xml:space="preserve">   Spade    </w:t>
      </w:r>
      <w:r>
        <w:t xml:space="preserve">   Garden Fork    </w:t>
      </w:r>
      <w:r>
        <w:t xml:space="preserve">   Loppers    </w:t>
      </w:r>
      <w:r>
        <w:t xml:space="preserve">   Clippings    </w:t>
      </w:r>
      <w:r>
        <w:t xml:space="preserve">   Noxious Weeds    </w:t>
      </w:r>
      <w:r>
        <w:t xml:space="preserve">   Leaves    </w:t>
      </w:r>
      <w:r>
        <w:t xml:space="preserve">   Wheelbarrow    </w:t>
      </w:r>
      <w:r>
        <w:t xml:space="preserve">   Pathways    </w:t>
      </w:r>
      <w:r>
        <w:t xml:space="preserve">   Flowers    </w:t>
      </w:r>
      <w:r>
        <w:t xml:space="preserve">   Secateurs    </w:t>
      </w:r>
      <w:r>
        <w:t xml:space="preserve">   Pruning    </w:t>
      </w:r>
      <w:r>
        <w:t xml:space="preserve">   Roses    </w:t>
      </w:r>
      <w:r>
        <w:t xml:space="preserve">   Pots    </w:t>
      </w:r>
      <w:r>
        <w:t xml:space="preserve">   Garden Furniture    </w:t>
      </w:r>
      <w:r>
        <w:t xml:space="preserve">   Worm Farm    </w:t>
      </w:r>
      <w:r>
        <w:t xml:space="preserve">   Weeds    </w:t>
      </w:r>
      <w:r>
        <w:t xml:space="preserve">   Lawn Mower    </w:t>
      </w:r>
      <w:r>
        <w:t xml:space="preserve">   Chainsaw    </w:t>
      </w:r>
      <w:r>
        <w:t xml:space="preserve">   Garden Shredder    </w:t>
      </w:r>
      <w:r>
        <w:t xml:space="preserve">   Lavender    </w:t>
      </w:r>
      <w:r>
        <w:t xml:space="preserve">   Birds    </w:t>
      </w:r>
      <w:r>
        <w:t xml:space="preserve">   Fruit    </w:t>
      </w:r>
      <w:r>
        <w:t xml:space="preserve">   Vegetables    </w:t>
      </w:r>
      <w:r>
        <w:t xml:space="preserve">   Shrubs    </w:t>
      </w:r>
      <w:r>
        <w:t xml:space="preserve">   Trees    </w:t>
      </w:r>
      <w:r>
        <w:t xml:space="preserve">   Bushes    </w:t>
      </w:r>
      <w:r>
        <w:t xml:space="preserve">   Garden Shed    </w:t>
      </w:r>
      <w:r>
        <w:t xml:space="preserve">   Whipper Snipper    </w:t>
      </w:r>
      <w:r>
        <w:t xml:space="preserve">   Rocks and Stones    </w:t>
      </w:r>
      <w:r>
        <w:t xml:space="preserve">   Soil    </w:t>
      </w:r>
      <w:r>
        <w:t xml:space="preserve">   Grass    </w:t>
      </w:r>
      <w:r>
        <w:t xml:space="preserve">   Garden Bed    </w:t>
      </w:r>
      <w:r>
        <w:t xml:space="preserve">   Plants    </w:t>
      </w:r>
      <w:r>
        <w:t xml:space="preserve">   Greenhouse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Gardening</dc:title>
  <dcterms:created xsi:type="dcterms:W3CDTF">2021-10-11T07:47:04Z</dcterms:created>
  <dcterms:modified xsi:type="dcterms:W3CDTF">2021-10-11T07:47:04Z</dcterms:modified>
</cp:coreProperties>
</file>