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squash    </w:t>
      </w:r>
      <w:r>
        <w:t xml:space="preserve">   compost    </w:t>
      </w:r>
      <w:r>
        <w:t xml:space="preserve">   fertilizer    </w:t>
      </w:r>
      <w:r>
        <w:t xml:space="preserve">   soil    </w:t>
      </w:r>
      <w:r>
        <w:t xml:space="preserve">   pepper    </w:t>
      </w:r>
      <w:r>
        <w:t xml:space="preserve">   pumpkin    </w:t>
      </w:r>
      <w:r>
        <w:t xml:space="preserve">   watermelon    </w:t>
      </w:r>
      <w:r>
        <w:t xml:space="preserve">   radish    </w:t>
      </w:r>
      <w:r>
        <w:t xml:space="preserve">   zucchini    </w:t>
      </w:r>
      <w:r>
        <w:t xml:space="preserve">   tomato    </w:t>
      </w:r>
      <w:r>
        <w:t xml:space="preserve">   stringbean    </w:t>
      </w:r>
      <w:r>
        <w:t xml:space="preserve">   bean    </w:t>
      </w:r>
      <w:r>
        <w:t xml:space="preserve">   carrot    </w:t>
      </w:r>
      <w:r>
        <w:t xml:space="preserve">   eggplant    </w:t>
      </w:r>
      <w:r>
        <w:t xml:space="preserve">   cucumber    </w:t>
      </w:r>
      <w:r>
        <w:t xml:space="preserve">   cabbage    </w:t>
      </w:r>
      <w:r>
        <w:t xml:space="preserve">   corn    </w:t>
      </w:r>
      <w:r>
        <w:t xml:space="preserve">   collard    </w:t>
      </w:r>
      <w:r>
        <w:t xml:space="preserve">   beets    </w:t>
      </w:r>
      <w:r>
        <w:t xml:space="preserve">   onion    </w:t>
      </w:r>
      <w:r>
        <w:t xml:space="preserve">   potato    </w:t>
      </w:r>
      <w:r>
        <w:t xml:space="preserve">   okra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</dc:title>
  <dcterms:created xsi:type="dcterms:W3CDTF">2021-10-11T07:47:26Z</dcterms:created>
  <dcterms:modified xsi:type="dcterms:W3CDTF">2021-10-11T07:47:26Z</dcterms:modified>
</cp:coreProperties>
</file>