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parable    </w:t>
      </w:r>
      <w:r>
        <w:t xml:space="preserve">   produces    </w:t>
      </w:r>
      <w:r>
        <w:t xml:space="preserve">   unfruitful    </w:t>
      </w:r>
      <w:r>
        <w:t xml:space="preserve">   fall away    </w:t>
      </w:r>
      <w:r>
        <w:t xml:space="preserve">   persecution    </w:t>
      </w:r>
      <w:r>
        <w:t xml:space="preserve">   joy    </w:t>
      </w:r>
      <w:r>
        <w:t xml:space="preserve">   heart    </w:t>
      </w:r>
      <w:r>
        <w:t xml:space="preserve">   snatched    </w:t>
      </w:r>
      <w:r>
        <w:t xml:space="preserve">   Matthew    </w:t>
      </w:r>
      <w:r>
        <w:t xml:space="preserve">   good soil    </w:t>
      </w:r>
      <w:r>
        <w:t xml:space="preserve">   choked    </w:t>
      </w:r>
      <w:r>
        <w:t xml:space="preserve">   thorns    </w:t>
      </w:r>
      <w:r>
        <w:t xml:space="preserve">   root    </w:t>
      </w:r>
      <w:r>
        <w:t xml:space="preserve">   withered    </w:t>
      </w:r>
      <w:r>
        <w:t xml:space="preserve">   scorched    </w:t>
      </w:r>
      <w:r>
        <w:t xml:space="preserve">   soil    </w:t>
      </w:r>
      <w:r>
        <w:t xml:space="preserve">   rocky places    </w:t>
      </w:r>
      <w:r>
        <w:t xml:space="preserve">   ate    </w:t>
      </w:r>
      <w:r>
        <w:t xml:space="preserve">   birds    </w:t>
      </w:r>
      <w:r>
        <w:t xml:space="preserve">   path    </w:t>
      </w:r>
      <w:r>
        <w:t xml:space="preserve">   scattering    </w:t>
      </w:r>
      <w:r>
        <w:t xml:space="preserve">   seed    </w:t>
      </w:r>
      <w:r>
        <w:t xml:space="preserve">   farmer    </w:t>
      </w:r>
      <w:r>
        <w:t xml:space="preserve">   sow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2021-10-11T07:47:33Z</dcterms:created>
  <dcterms:modified xsi:type="dcterms:W3CDTF">2021-10-11T07:47:33Z</dcterms:modified>
</cp:coreProperties>
</file>